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72MS0023-01-2024-002190-24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05-0547/2615/2024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18810572231109011059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0412365400795005472420128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